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mind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本书出售、求购地址：https://www.jiaokey.com/book/detail/40612873.html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关键词搜索：https://www.jiaokey.com/tag/Language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