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Patterns in the mind : language and human nature</w:t>
      </w:r>
    </w:p>
    <w:p>
      <w:r>
        <w:rPr>
          <w:rFonts w:ascii="宋体" w:hAnsi="宋体" w:eastAsia="宋体"/>
          <w:sz w:val="24"/>
        </w:rPr>
        <w:t>Ray Jackendoff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Patterns in the mind : language and human nature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 Jackendoff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Harvester Wheatsheaf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本书出售、求购地址：https://www.jiaokey.com/book/detail/40612860.html</w:t>
      </w:r>
    </w:p>
    <w:p>
      <w:r>
        <w:t>更多相关图书推荐：https://www.jiaokey.com</w:t>
      </w:r>
    </w:p>
    <w:p>
      <w:r>
        <w:t>Ray Jackendoff 其他作品：https://www.jiaokey.com/tag/Ray Jackendoff.html</w:t>
      </w:r>
    </w:p>
    <w:p>
      <w:r>
        <w:t>Harvester Wheatsheaf 出版图书：https://www.jiaokey.com/tag/Harvester Wheatsheaf.html</w:t>
      </w:r>
    </w:p>
    <w:p>
      <w:r>
        <w:t>关键词搜索：https://www.jiaokey.com/tag/Patterns in the mind : language and human nature.html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