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Language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本书出售、求购地址：https://www.jiaokey.com/book/detail/40612832.html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关键词搜索：https://www.jiaokey.com/tag/An Introduction to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