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Action Japanese:First step to colloquial Japanese</w:t>
      </w:r>
    </w:p>
    <w:p>
      <w:r>
        <w:rPr>
          <w:rFonts w:ascii="宋体" w:hAnsi="宋体" w:eastAsia="宋体"/>
          <w:sz w:val="24"/>
        </w:rPr>
        <w:t>Naoomi Kuratani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Action Japanese:First step to colloquial Japanese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Naoomi Kuratani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Gakken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本书出售、求购地址：https://www.jiaokey.com/book/detail/40612804.html</w:t>
      </w:r>
    </w:p>
    <w:p>
      <w:r>
        <w:t>更多相关图书推荐：https://www.jiaokey.com</w:t>
      </w:r>
    </w:p>
    <w:p>
      <w:r>
        <w:t>Naoomi Kuratani 其他作品：https://www.jiaokey.com/tag/Naoomi Kuratani.html</w:t>
      </w:r>
    </w:p>
    <w:p>
      <w:r>
        <w:t>Gakken co 出版图书：https://www.jiaokey.com/tag/Gakken co.html</w:t>
      </w:r>
    </w:p>
    <w:p>
      <w:r>
        <w:t>关键词搜索：https://www.jiaokey.com/tag/Action Japanese:First step to colloquial Japanese.html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