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1.5 Meets College Composition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1.5 Meets College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本书出售、求购地址：https://www.jiaokey.com/book/detail/40612797.html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关键词搜索：https://www.jiaokey.com/tag/Generation 1.5 Meets College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