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Usborne puzzle adventres:escape from blood crstle</w:t>
      </w:r>
    </w:p>
    <w:p>
      <w:r>
        <w:rPr>
          <w:rFonts w:ascii="宋体" w:hAnsi="宋体" w:eastAsia="宋体"/>
          <w:sz w:val="24"/>
        </w:rPr>
        <w:t xml:space="preserve"> Jenny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Usborne puzzle adventres:escape from blood crstle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Jenny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本书出售、求购地址：https://www.jiaokey.com/book/detail/40612793.html</w:t>
      </w:r>
    </w:p>
    <w:p>
      <w:r>
        <w:t>更多相关图书推荐：https://www.jiaokey.com</w:t>
      </w:r>
    </w:p>
    <w:p>
      <w:r>
        <w:t xml:space="preserve"> Jenny Tyler 其他作品：https://www.jiaokey.com/tag/ Jenny Tyler.html</w:t>
      </w:r>
    </w:p>
    <w:p>
      <w:r>
        <w:t>关键词搜索：https://www.jiaokey.com/tag/Usborne puzzle adventres:escape from blood crstle.html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