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Rhetorical grammar:grammatical choices</w:t>
      </w:r>
    </w:p>
    <w:p>
      <w:r>
        <w:rPr>
          <w:rFonts w:ascii="宋体" w:hAnsi="宋体" w:eastAsia="宋体"/>
          <w:sz w:val="24"/>
        </w:rPr>
        <w:t>Martha Kolln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Rhetorical grammar:grammatical choices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Martha Kolln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本书出售、求购地址：https://www.jiaokey.com/book/detail/40612786.html</w:t>
      </w:r>
    </w:p>
    <w:p>
      <w:r>
        <w:t>更多相关图书推荐：https://www.jiaokey.com</w:t>
      </w:r>
    </w:p>
    <w:p>
      <w:r>
        <w:t>Martha Kolln 其他作品：https://www.jiaokey.com/tag/Martha Kolln.html</w:t>
      </w:r>
    </w:p>
    <w:p>
      <w:r>
        <w:t>Allyn and Bacon 出版图书：https://www.jiaokey.com/tag/Allyn and Bacon.html</w:t>
      </w:r>
    </w:p>
    <w:p>
      <w:r>
        <w:t>关键词搜索：https://www.jiaokey.com/tag/Rhetorical grammar:grammatical choices.html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