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words: an adult approach to vocabulary building</w:t>
      </w:r>
    </w:p>
    <w:p>
      <w:r>
        <w:rPr>
          <w:rFonts w:ascii="宋体" w:hAnsi="宋体" w:eastAsia="宋体"/>
          <w:sz w:val="24"/>
        </w:rPr>
        <w:t>Maxwell Nurnberg and Morris Rosenblum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words: an adult approach to vocabulary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Nurnberg and Morris Rosenblum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本书出售、求购地址：https://www.jiaokey.com/book/detail/40612773.html</w:t>
      </w:r>
    </w:p>
    <w:p>
      <w:r>
        <w:t>更多相关图书推荐：https://www.jiaokey.com</w:t>
      </w:r>
    </w:p>
    <w:p>
      <w:r>
        <w:t>Maxwell Nurnberg and Morris Rosenblum 其他作品：https://www.jiaokey.com/tag/Maxwell Nurnberg and Morris Rosenblum.html</w:t>
      </w:r>
    </w:p>
    <w:p>
      <w:r>
        <w:t>New American library 出版图书：https://www.jiaokey.com/tag/New American library.html</w:t>
      </w:r>
    </w:p>
    <w:p>
      <w:r>
        <w:t>关键词搜索：https://www.jiaokey.com/tag/All about words: an adult approach to vocabulary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