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Funk &amp; Wagnalls modern guide to synonyms and related words</w:t>
      </w:r>
    </w:p>
    <w:p>
      <w:r>
        <w:rPr>
          <w:rFonts w:ascii="宋体" w:hAnsi="宋体" w:eastAsia="宋体"/>
          <w:sz w:val="24"/>
        </w:rPr>
        <w:t>S.I. Hayakawa and the Funk &amp; Wagnalls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Funk &amp; Wagnalls modern guide to synonyms and related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S.I. Hayakawa and the Funk &amp; Wagnalls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Funk &amp; Wagnalls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本书出售、求购地址：https://www.jiaokey.com/book/detail/40612746.html</w:t>
      </w:r>
    </w:p>
    <w:p>
      <w:r>
        <w:t>更多相关图书推荐：https://www.jiaokey.com</w:t>
      </w:r>
    </w:p>
    <w:p>
      <w:r>
        <w:t>S.I. Hayakawa and the Funk &amp; Wagnalls 其他作品：https://www.jiaokey.com/tag/S.I. Hayakawa and the Funk &amp; Wagnalls.html</w:t>
      </w:r>
    </w:p>
    <w:p>
      <w:r>
        <w:t>Funk &amp; Wagnalls 出版图书：https://www.jiaokey.com/tag/Funk &amp; Wagnalls.html</w:t>
      </w:r>
    </w:p>
    <w:p>
      <w:r>
        <w:t>关键词搜索：https://www.jiaokey.com/tag/Funk &amp; Wagnalls modern guide to synonyms and related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