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pains and the Gaijin boss:hiring</w:t>
      </w:r>
    </w:p>
    <w:p>
      <w:r>
        <w:rPr>
          <w:rFonts w:ascii="宋体" w:hAnsi="宋体" w:eastAsia="宋体"/>
          <w:sz w:val="24"/>
        </w:rPr>
        <w:t>Thomas J.Nevins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pains and the Gaijin boss:hiring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J.Nevins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 Times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本书出售、求购地址：https://www.jiaokey.com/book/detail/40612713.html</w:t>
      </w:r>
    </w:p>
    <w:p>
      <w:r>
        <w:t>更多相关图书推荐：https://www.jiaokey.com</w:t>
      </w:r>
    </w:p>
    <w:p>
      <w:r>
        <w:t>Thomas J.Nevins 其他作品：https://www.jiaokey.com/tag/Thomas J.Nevins.html</w:t>
      </w:r>
    </w:p>
    <w:p>
      <w:r>
        <w:t>Japan Times 出版图书：https://www.jiaokey.com/tag/Japan Times.html</w:t>
      </w:r>
    </w:p>
    <w:p>
      <w:r>
        <w:t>关键词搜索：https://www.jiaokey.com/tag/Labor pains and the Gaijin boss:hiring.html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