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men in a boat:to say nothing of the dog!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men in a boat:to say nothing of the dog!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本书出售、求购地址：https://www.jiaokey.com/book/detail/40612664.html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关键词搜索：https://www.jiaokey.com/tag/Three men in a boat:to say nothing of the dog!.html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