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course in fundamentals of mathematics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course in fundamentals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本书出售、求购地址：https://www.jiaokey.com/book/detail/40612661.html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关键词搜索：https://www.jiaokey.com/tag/Second course in fundamentals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