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dbase IV 1.5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dbase IV 1.5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本书出售、求购地址：https://www.jiaokey.com/book/detail/40612656.html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dbase IV 1.5.html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