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SOFTWARE TOOLS IN C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SOFTWARE TOOLS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关键词搜索：https://www.jiaokey.com/tag/NUMERICAL SOFTWARE TOOLS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