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C tools for the ibm pcs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C tools for the ibm pcs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本书出售、求购地址：https://www.jiaokey.com/book/detail/40612614.html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关键词搜索：https://www.jiaokey.com/tag/Crafting C tools for the ibm pcs.html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