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judo and other self-defense systems including cognate works and articles</w:t>
      </w:r>
    </w:p>
    <w:p>
      <w:r>
        <w:rPr>
          <w:rFonts w:ascii="宋体" w:hAnsi="宋体" w:eastAsia="宋体"/>
          <w:sz w:val="24"/>
        </w:rPr>
        <w:t>Robert W.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judo and other self-defense systems including cognate works and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C.E. Tuttle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本书出售、求购地址：https://www.jiaokey.com/book/detail/40612584.html</w:t>
      </w:r>
    </w:p>
    <w:p>
      <w:r>
        <w:t>更多相关图书推荐：https://www.jiaokey.com</w:t>
      </w:r>
    </w:p>
    <w:p>
      <w:r>
        <w:t>Robert W. Smith 其他作品：https://www.jiaokey.com/tag/Robert W. Smith.html</w:t>
      </w:r>
    </w:p>
    <w:p>
      <w:r>
        <w:t>C.E. Tuttle Co. 出版图书：https://www.jiaokey.com/tag/C.E. Tuttle Co..html</w:t>
      </w:r>
    </w:p>
    <w:p>
      <w:r>
        <w:t>关键词搜索：https://www.jiaokey.com/tag/A bibliography of judo and other self-defense systems including cognate works and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