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natural resource and energy economics</w:t>
      </w:r>
    </w:p>
    <w:p>
      <w:r>
        <w:rPr>
          <w:rFonts w:ascii="宋体" w:hAnsi="宋体" w:eastAsia="宋体"/>
          <w:sz w:val="24"/>
        </w:rPr>
        <w:t>edited Allen V. Kneese and James L. Sweeney.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natural resource and energy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Allen V. Kneese and James L. Sweeney.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本书出售、求购地址：https://www.jiaokey.com/book/detail/40612578.html</w:t>
      </w:r>
    </w:p>
    <w:p>
      <w:r>
        <w:t>更多相关图书推荐：https://www.jiaokey.com</w:t>
      </w:r>
    </w:p>
    <w:p>
      <w:r>
        <w:t>edited Allen V. Kneese and James L. Sweeney. 其他作品：https://www.jiaokey.com/tag/edited Allen V. Kneese and James L. Sweeney..html</w:t>
      </w:r>
    </w:p>
    <w:p>
      <w:r>
        <w:t>North-Holland 出版图书：https://www.jiaokey.com/tag/North-Holland.html</w:t>
      </w:r>
    </w:p>
    <w:p>
      <w:r>
        <w:t>关键词搜索：https://www.jiaokey.com/tag/Handbook of natural resource and energy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