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U.S. Government Directories.1970-1980</w:t>
      </w:r>
    </w:p>
    <w:p>
      <w:r>
        <w:rPr>
          <w:rFonts w:ascii="宋体" w:hAnsi="宋体" w:eastAsia="宋体"/>
          <w:sz w:val="24"/>
        </w:rPr>
        <w:t>Donna Rae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U.S. Government Directories.1970-1980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Rae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本书出售、求购地址：https://www.jiaokey.com/book/detail/40612569.html</w:t>
      </w:r>
    </w:p>
    <w:p>
      <w:r>
        <w:t>更多相关图书推荐：https://www.jiaokey.com</w:t>
      </w:r>
    </w:p>
    <w:p>
      <w:r>
        <w:t>Donna Rae Larson 其他作品：https://www.jiaokey.com/tag/Donna Rae Larson.html</w:t>
      </w:r>
    </w:p>
    <w:p>
      <w:r>
        <w:t>Oryx press 出版图书：https://www.jiaokey.com/tag/Oryx press.html</w:t>
      </w:r>
    </w:p>
    <w:p>
      <w:r>
        <w:t>关键词搜索：https://www.jiaokey.com/tag/Guide to U.S. Government Directories.1970-1980.html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