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 interiors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本书出售、求购地址：https://www.jiaokey.com/book/detail/40612559.html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关键词搜索：https://www.jiaokey.com/tag/Record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