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Corporate information systems management:the issues facing senior executives</w:t>
      </w:r>
    </w:p>
    <w:p>
      <w:r>
        <w:rPr>
          <w:rFonts w:ascii="宋体" w:hAnsi="宋体" w:eastAsia="宋体"/>
          <w:sz w:val="24"/>
        </w:rPr>
        <w:t>F. Warren McFarlan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Corporate information systems management:the issues facing senior executives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 Warren McFarlan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本书出售、求购地址：https://www.jiaokey.com/book/detail/40612497.html</w:t>
      </w:r>
    </w:p>
    <w:p>
      <w:r>
        <w:t>更多相关图书推荐：https://www.jiaokey.com</w:t>
      </w:r>
    </w:p>
    <w:p>
      <w:r>
        <w:t>F. Warren McFarlan 其他作品：https://www.jiaokey.com/tag/F. Warren McFarlan.html</w:t>
      </w:r>
    </w:p>
    <w:p>
      <w:r>
        <w:t>Irwin 出版图书：https://www.jiaokey.com/tag/Irwin.html</w:t>
      </w:r>
    </w:p>
    <w:p>
      <w:r>
        <w:t>关键词搜索：https://www.jiaokey.com/tag/Corporate information systems management:the issues facing senior executives.html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