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bibliography on linguistics and English linguistics 1978-1982</w:t>
      </w:r>
    </w:p>
    <w:p>
      <w:r>
        <w:rPr>
          <w:rFonts w:ascii="宋体" w:hAnsi="宋体" w:eastAsia="宋体"/>
          <w:sz w:val="24"/>
        </w:rPr>
        <w:t>Minoru Yasui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bibliography on linguistics and English linguistics 1978-1982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Minoru Yasui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Kaitakusha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本书出售、求购地址：https://www.jiaokey.com/book/detail/40612495.html</w:t>
      </w:r>
    </w:p>
    <w:p>
      <w:r>
        <w:t>更多相关图书推荐：https://www.jiaokey.com</w:t>
      </w:r>
    </w:p>
    <w:p>
      <w:r>
        <w:t>Minoru Yasui 其他作品：https://www.jiaokey.com/tag/Minoru Yasui.html</w:t>
      </w:r>
    </w:p>
    <w:p>
      <w:r>
        <w:t>Kaitakusha 出版图书：https://www.jiaokey.com/tag/Kaitakusha.html</w:t>
      </w:r>
    </w:p>
    <w:p>
      <w:r>
        <w:t>关键词搜索：https://www.jiaokey.com/tag/Current bibliography on linguistics and English linguistics 1978-1982.html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