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PLI Scientific programmers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PLI Scientific programmers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本书出售、求购地址：https://www.jiaokey.com/book/detail/40612487.html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关键词搜索：https://www.jiaokey.com/tag/PLI Scientific programmers.html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