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Proceedings:1984 South east asia regional computer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Proceedings:1984 South east asia regional computer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Impact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本书出售、求购地址：https://www.jiaokey.com/book/detail/40612433.html</w:t>
      </w:r>
    </w:p>
    <w:p>
      <w:r>
        <w:t>更多相关图书推荐：https://www.jiaokey.com</w:t>
      </w:r>
    </w:p>
    <w:p>
      <w:r>
        <w:t>Impact 出版图书：https://www.jiaokey.com/tag/Impact.html</w:t>
      </w:r>
    </w:p>
    <w:p>
      <w:r>
        <w:t>关键词搜索：https://www.jiaokey.com/tag/Proceedings:1984 South east asia regional computer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