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Bishkek Seminar:In cooperation with the environmental protection foundation of kyrgyzstan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Bishkek Seminar:In cooperation with the environmental protection foundation of kyrgyzstan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Kasim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本书出售、求购地址：https://www.jiaokey.com/book/detail/40612428.html</w:t>
      </w:r>
    </w:p>
    <w:p>
      <w:r>
        <w:t>更多相关图书推荐：https://www.jiaokey.com</w:t>
      </w:r>
    </w:p>
    <w:p>
      <w:r>
        <w:t>Kasim  出版图书：https://www.jiaokey.com/tag/Kasim .html</w:t>
      </w:r>
    </w:p>
    <w:p>
      <w:r>
        <w:t>关键词搜索：https://www.jiaokey.com/tag/Bishkek Seminar:In cooperation with the environmental protection foundation of kyrgyzstan.html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