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moment on the Earth:the coming age of environmental opti</w:t>
      </w:r>
    </w:p>
    <w:p>
      <w:r>
        <w:rPr>
          <w:rFonts w:ascii="宋体" w:hAnsi="宋体" w:eastAsia="宋体"/>
          <w:sz w:val="24"/>
        </w:rPr>
        <w:t>Gregg Easterbrook.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moment on the Earth:the coming age of environmental opti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Easterbrook.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本书出售、求购地址：https://www.jiaokey.com/book/detail/40612424.html</w:t>
      </w:r>
    </w:p>
    <w:p>
      <w:r>
        <w:t>更多相关图书推荐：https://www.jiaokey.com</w:t>
      </w:r>
    </w:p>
    <w:p>
      <w:r>
        <w:t>Gregg Easterbrook. 其他作品：https://www.jiaokey.com/tag/Gregg Easterbrook..html</w:t>
      </w:r>
    </w:p>
    <w:p>
      <w:r>
        <w:t>Viking 出版图书：https://www.jiaokey.com/tag/Viking.html</w:t>
      </w:r>
    </w:p>
    <w:p>
      <w:r>
        <w:t>关键词搜索：https://www.jiaokey.com/tag/A moment on the Earth:the coming age of environmental opti.html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