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kites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kites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本书出售、求购地址：https://www.jiaokey.com/book/detail/40612418.html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Penguin book of kites.html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