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an introduction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本书出售、求购地址：https://www.jiaokey.com/book/detail/40612372.html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关键词搜索：https://www.jiaokey.com/tag/Chemistry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