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Waves and beaches:the dynamics of the ocean surface</w:t>
      </w:r>
    </w:p>
    <w:p>
      <w:r>
        <w:rPr>
          <w:rFonts w:ascii="宋体" w:hAnsi="宋体" w:eastAsia="宋体"/>
          <w:sz w:val="24"/>
        </w:rPr>
        <w:t>anchor books 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Waves and beaches:the dynamics of the ocean surface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anchor books 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本书出售、求购地址：https://www.jiaokey.com/book/detail/40612364.html</w:t>
      </w:r>
    </w:p>
    <w:p>
      <w:r>
        <w:t>更多相关图书推荐：https://www.jiaokey.com</w:t>
      </w:r>
    </w:p>
    <w:p>
      <w:r>
        <w:t>anchor books doubleday &amp; company 其他作品：https://www.jiaokey.com/tag/anchor books 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关键词搜索：https://www.jiaokey.com/tag/Waves and beaches:the dynamics of the ocean surface.html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