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tour China:newest comprehensive guidebook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tour China:newest comprehensive guidebook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Xinhua Book Co.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本书出售、求购地址：https://www.jiaokey.com/book/detail/40612362.html</w:t>
      </w:r>
    </w:p>
    <w:p>
      <w:r>
        <w:t>更多相关图书推荐：https://www.jiaokey.com</w:t>
      </w:r>
    </w:p>
    <w:p>
      <w:r>
        <w:t>Xinhua Book Co. Inc. 出版图书：https://www.jiaokey.com/tag/Xinhua Book Co. Inc..html</w:t>
      </w:r>
    </w:p>
    <w:p>
      <w:r>
        <w:t>关键词搜索：https://www.jiaokey.com/tag/How to tour China:newest comprehensive guidebook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