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nonprofit handbook. Fund raising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nonprofit handbook. Fund raising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本书出售、求购地址：https://www.jiaokey.com/book/detail/40612282.html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关键词搜索：https://www.jiaokey.com/tag/The nonprofit handbook. Fund raising.html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