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Cartography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Cartography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本书出售、求购地址：https://www.jiaokey.com/book/detail/40612254.html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关键词搜索：https://www.jiaokey.com/tag/Elements of Cartography.html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