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One Left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One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本书出售、求购地址：https://www.jiaokey.com/book/detail/40612249.html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关键词搜索：https://www.jiaokey.com/tag/The Last One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