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rough guide to Florence and Siena  1st ed</w:t>
      </w:r>
    </w:p>
    <w:p>
      <w:r>
        <w:rPr>
          <w:rFonts w:ascii="宋体" w:hAnsi="宋体" w:eastAsia="宋体"/>
          <w:sz w:val="24"/>
        </w:rPr>
        <w:t>Jonathan Buckley and Tim Jepson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rough guide to Florence and Siena 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Buckley and Tim Jepson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Rough 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本书出售、求购地址：https://www.jiaokey.com/book/detail/40612149.html</w:t>
      </w:r>
    </w:p>
    <w:p>
      <w:r>
        <w:t>更多相关图书推荐：https://www.jiaokey.com</w:t>
      </w:r>
    </w:p>
    <w:p>
      <w:r>
        <w:t>Jonathan Buckley and Tim Jepson 其他作品：https://www.jiaokey.com/tag/Jonathan Buckley and Tim Jepson.html</w:t>
      </w:r>
    </w:p>
    <w:p>
      <w:r>
        <w:t>Rough Guides 出版图书：https://www.jiaokey.com/tag/Rough Guides.html</w:t>
      </w:r>
    </w:p>
    <w:p>
      <w:r>
        <w:t>关键词搜索：https://www.jiaokey.com/tag/The rough guide to Florence and Siena 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