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Iguanodon:the dinosaur with the fat bottom</w:t>
      </w:r>
    </w:p>
    <w:p>
      <w:r>
        <w:rPr>
          <w:rFonts w:ascii="宋体" w:hAnsi="宋体" w:eastAsia="宋体"/>
          <w:sz w:val="24"/>
        </w:rPr>
        <w:t>Helen Greathead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Iguanodon:the dinosaur with the fat bottom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Greathead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本书出售、求购地址：https://www.jiaokey.com/book/detail/40612102.html</w:t>
      </w:r>
    </w:p>
    <w:p>
      <w:r>
        <w:t>更多相关图书推荐：https://www.jiaokey.com</w:t>
      </w:r>
    </w:p>
    <w:p>
      <w:r>
        <w:t>Helen Greathead 其他作品：https://www.jiaokey.com/tag/Helen Greathead.html</w:t>
      </w:r>
    </w:p>
    <w:p>
      <w:r>
        <w:t>Scholastic 出版图书：https://www.jiaokey.com/tag/Scholastic.html</w:t>
      </w:r>
    </w:p>
    <w:p>
      <w:r>
        <w:t>关键词搜索：https://www.jiaokey.com/tag/Iguanodon:the dinosaur with the fat bottom.html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