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40612098_Handbook of antibiotics  3rd ed._p610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40612098_Handbook of antibiotics  3rd ed._p610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关键词搜索：https://www.jiaokey.com/tag/40612098_Handbook of antibiotics  3rd ed._p610.html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