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Crucibles the story of chemistry:from ancient alchemy to nuclear fission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Crucibles the story of chemistry:from ancient alchemy to nuclear fission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本书出售、求购地址：https://www.jiaokey.com/book/detail/40612078.html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关键词搜索：https://www.jiaokey.com/tag/Crucibles the story of chemistry:from ancient alchemy to nuclear fission.html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