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brain-teasers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brain-teasers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本书出售、求购地址：https://www.jiaokey.com/book/detail/40612021.html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关键词搜索：https://www.jiaokey.com/tag/Mathematical brain-teasers.html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