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COOKING OF JNDIA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COOKING OF JNDIA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本书出售、求购地址：https://www.jiaokey.com/book/detail/40611932.html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COOKING OF JNDIA.html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