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BEFORE DYING A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BEFORE DYING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本书出售、求购地址：https://www.jiaokey.com/book/detail/40611916.html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关键词搜索：https://www.jiaokey.com/tag/DEAD BEFORE DYING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