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DEMONATA BEC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DEMONATA 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DEMONATA 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