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WHALEVET CECAME OT ? ALL NEW ELEVENTH SERIES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WHALEVET CECAME OT ? ALL NEW ELEVENTH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本书出售、求购地址：https://www.jiaokey.com/book/detail/40611903.html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关键词搜索：https://www.jiaokey.com/tag/WHALEVET CECAME OT ? ALL NEW ELEVENTH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