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production of scientific knowledge</w:t>
      </w:r>
    </w:p>
    <w:p>
      <w:r>
        <w:rPr>
          <w:rFonts w:ascii="宋体" w:hAnsi="宋体" w:eastAsia="宋体"/>
          <w:sz w:val="24"/>
        </w:rPr>
        <w:t>Everett Mendelsoh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production of scientific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Everett Mendelsoh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Reidel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本书出售、求购地址：https://www.jiaokey.com/book/detail/40611862.html</w:t>
      </w:r>
    </w:p>
    <w:p>
      <w:r>
        <w:t>更多相关图书推荐：https://www.jiaokey.com</w:t>
      </w:r>
    </w:p>
    <w:p>
      <w:r>
        <w:t>Everett Mendelsoh 其他作品：https://www.jiaokey.com/tag/Everett Mendelsoh.html</w:t>
      </w:r>
    </w:p>
    <w:p>
      <w:r>
        <w:t>D. Reidel Pub. Co. 出版图书：https://www.jiaokey.com/tag/D. Reidel Pub. Co..html</w:t>
      </w:r>
    </w:p>
    <w:p>
      <w:r>
        <w:t>关键词搜索：https://www.jiaokey.com/tag/The Social production of scientific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