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life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本书出售、求购地址：https://www.jiaokey.com/book/detail/40611851.html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origin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