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study and revision guide science GCSE key stage 4</w:t>
      </w:r>
    </w:p>
    <w:p>
      <w:r>
        <w:rPr>
          <w:rFonts w:ascii="宋体" w:hAnsi="宋体" w:eastAsia="宋体"/>
          <w:sz w:val="24"/>
        </w:rPr>
        <w:t>Paul 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study and revision guide science GCSE key stage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educational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本书出售、求购地址：https://www.jiaokey.com/book/detail/40611762.html</w:t>
      </w:r>
    </w:p>
    <w:p>
      <w:r>
        <w:t>更多相关图书推荐：https://www.jiaokey.com</w:t>
      </w:r>
    </w:p>
    <w:p>
      <w:r>
        <w:t>Paul Metcalf 其他作品：https://www.jiaokey.com/tag/Paul Metcalf.html</w:t>
      </w:r>
    </w:p>
    <w:p>
      <w:r>
        <w:t>Collins educational 出版图书：https://www.jiaokey.com/tag/Collins educational.html</w:t>
      </w:r>
    </w:p>
    <w:p>
      <w:r>
        <w:t>关键词搜索：https://www.jiaokey.com/tag/Collins study and revision guide science GCSE key stage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