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trials of life : a natural history of animal behavior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trials of life : a natural history of animal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本书出售、求购地址：https://www.jiaokey.com/book/detail/40611756.html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trials of life : a natural history of animal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