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policy in britain: The plitics and organisation of the national health seervice</w:t>
      </w:r>
    </w:p>
    <w:p>
      <w:r>
        <w:rPr>
          <w:rFonts w:ascii="宋体" w:hAnsi="宋体" w:eastAsia="宋体"/>
          <w:sz w:val="24"/>
        </w:rPr>
        <w:t>Christopher 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policy in britain: The plitics and organisation of the national health seervice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本书出售、求购地址：https://www.jiaokey.com/book/detail/40611735.html</w:t>
      </w:r>
    </w:p>
    <w:p>
      <w:r>
        <w:t>更多相关图书推荐：https://www.jiaokey.com</w:t>
      </w:r>
    </w:p>
    <w:p>
      <w:r>
        <w:t>Christopher Ham 其他作品：https://www.jiaokey.com/tag/Christopher Ham.html</w:t>
      </w:r>
    </w:p>
    <w:p>
      <w:r>
        <w:t>The macmillan press 出版图书：https://www.jiaokey.com/tag/The macmillan press.html</w:t>
      </w:r>
    </w:p>
    <w:p>
      <w:r>
        <w:t>关键词搜索：https://www.jiaokey.com/tag/Health policy in britain: The plitics and organisation of the national health seervice.html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