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Travel &amp; tourism in Japan</w:t>
      </w:r>
    </w:p>
    <w:p>
      <w:r>
        <w:rPr>
          <w:rFonts w:ascii="宋体" w:hAnsi="宋体" w:eastAsia="宋体"/>
          <w:sz w:val="24"/>
        </w:rPr>
        <w:t>Minako Watanabe and Gayleen Mackereth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Travel &amp; tourism in Japan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Minako Watanabe and Gayleen Mackereth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Heinemann Education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本书出售、求购地址：https://www.jiaokey.com/book/detail/40611686.html</w:t>
      </w:r>
    </w:p>
    <w:p>
      <w:r>
        <w:t>更多相关图书推荐：https://www.jiaokey.com</w:t>
      </w:r>
    </w:p>
    <w:p>
      <w:r>
        <w:t>Minako Watanabe and Gayleen Mackereth 其他作品：https://www.jiaokey.com/tag/Minako Watanabe and Gayleen Mackereth.html</w:t>
      </w:r>
    </w:p>
    <w:p>
      <w:r>
        <w:t>Heinemann Education 出版图书：https://www.jiaokey.com/tag/Heinemann Education.html</w:t>
      </w:r>
    </w:p>
    <w:p>
      <w:r>
        <w:t>关键词搜索：https://www.jiaokey.com/tag/Travel &amp; tourism in Japan.html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