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coast of New England : a pictorial tour from Connecticut to maine</w:t>
      </w:r>
    </w:p>
    <w:p>
      <w:r>
        <w:rPr>
          <w:rFonts w:ascii="宋体" w:hAnsi="宋体" w:eastAsia="宋体"/>
          <w:sz w:val="24"/>
        </w:rPr>
        <w:t>Stan Patey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coast of New England : a pictorial tour from Connecticut to maine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 Patey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 Marine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本书出售、求购地址：https://www.jiaokey.com/book/detail/40611682.html</w:t>
      </w:r>
    </w:p>
    <w:p>
      <w:r>
        <w:t>更多相关图书推荐：https://www.jiaokey.com</w:t>
      </w:r>
    </w:p>
    <w:p>
      <w:r>
        <w:t>Stan Patey 其他作品：https://www.jiaokey.com/tag/Stan Patey.html</w:t>
      </w:r>
    </w:p>
    <w:p>
      <w:r>
        <w:t>International Marine 出版图书：https://www.jiaokey.com/tag/International Marine.html</w:t>
      </w:r>
    </w:p>
    <w:p>
      <w:r>
        <w:t>关键词搜索：https://www.jiaokey.com/tag/The coast of New England : a pictorial tour from Connecticut to maine.html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