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Quick Red Fox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Quick Red Fox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本书出售、求购地址：https://www.jiaokey.com/book/detail/40611624.html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关键词搜索：https://www.jiaokey.com/tag/The Quick Red Fox.html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