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velvejeen rabbjj or how joys become real</w:t>
      </w:r>
    </w:p>
    <w:p>
      <w:r>
        <w:rPr>
          <w:rFonts w:ascii="宋体" w:hAnsi="宋体" w:eastAsia="宋体"/>
          <w:sz w:val="24"/>
        </w:rPr>
        <w:t>doubleday and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velvejeen rabbjj or how joys become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本书出售、求购地址：https://www.jiaokey.com/book/detail/40611597.html</w:t>
      </w:r>
    </w:p>
    <w:p>
      <w:r>
        <w:t>更多相关图书推荐：https://www.jiaokey.com</w:t>
      </w:r>
    </w:p>
    <w:p>
      <w:r>
        <w:t>doubleday and comapny 其他作品：https://www.jiaokey.com/tag/doubleday and comapny.html</w:t>
      </w:r>
    </w:p>
    <w:p>
      <w:r>
        <w:t xml:space="preserve"> inc 出版图书：https://www.jiaokey.com/tag/ inc.html</w:t>
      </w:r>
    </w:p>
    <w:p>
      <w:r>
        <w:t>关键词搜索：https://www.jiaokey.com/tag/The velvejeen rabbjj or how joys become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